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NO.12  9月4日  其之二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猎人  NO.12  9月4日  其之二 评论地址：https://www.jiaokey.com/book/detail/14245569.html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