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NO.8  拍卖会开始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出版日期：2000</w:t>
      </w:r>
    </w:p>
    <w:p>
      <w:r>
        <w:t>总页数：197</w:t>
      </w:r>
    </w:p>
    <w:p>
      <w:r>
        <w:t>更多请访问教客网: www.jiaokey.com</w:t>
      </w:r>
    </w:p>
    <w:p>
      <w:r>
        <w:t>猎人  NO.8  拍卖会开始 评论地址：https://www.jiaokey.com/book/detail/14245565.html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