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NO.3  决战</w:t>
      </w:r>
    </w:p>
    <w:p>
      <w:r>
        <w:t>作者：冨樫义博著；杨雅玲译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猎人  NO.3  决战 评论地址：https://www.jiaokey.com/book/detail/14245560.html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