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3</w:t>
      </w:r>
    </w:p>
    <w:p>
      <w:r>
        <w:t>作者：德田春生原作；冈田鲷漫画；杨维德译</w:t>
      </w:r>
    </w:p>
    <w:p>
      <w:r>
        <w:t>出版社：东立出版社有限公司</w:t>
      </w:r>
    </w:p>
    <w:p>
      <w:r>
        <w:t>出版日期：1997</w:t>
      </w:r>
    </w:p>
    <w:p>
      <w:r>
        <w:t>总页数：189</w:t>
      </w:r>
    </w:p>
    <w:p>
      <w:r>
        <w:t>更多请访问教客网: www.jiaokey.com</w:t>
      </w:r>
    </w:p>
    <w:p>
      <w:r>
        <w:t>超能少年之秘密  3 评论地址：https://www.jiaokey.com/book/detail/14245529.html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