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麻辣棒球员  6</w:t>
      </w:r>
    </w:p>
    <w:p>
      <w:r>
        <w:rPr>
          <w:rFonts w:ascii="宋体" w:hAnsi="宋体" w:eastAsia="宋体"/>
          <w:sz w:val="24"/>
        </w:rPr>
        <w:t>藤沢亨原作；关口太郎漫画；张芳馨译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麻辣棒球员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藤沢亨原作；关口太郎漫画；张芳馨译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本书出售、求购地址：https://www.jiaokey.com/book/detail/14245506.html</w:t>
      </w:r>
    </w:p>
    <w:p>
      <w:r>
        <w:t>更多相关图书推荐：https://www.jiaokey.com</w:t>
      </w:r>
    </w:p>
    <w:p>
      <w:r>
        <w:t>藤沢亨原作；关口太郎漫画；张芳馨译 其他作品：https://www.jiaokey.com/tag/藤沢亨原作；关口太郎漫画；张芳馨译.html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关键词搜索：https://www.jiaokey.com/tag/麻辣棒球员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