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大追击  8</w:t>
      </w:r>
    </w:p>
    <w:p>
      <w:r>
        <w:rPr>
          <w:rFonts w:ascii="宋体" w:hAnsi="宋体" w:eastAsia="宋体"/>
          <w:sz w:val="24"/>
        </w:rPr>
        <w:t>高桥三千纲作；内山まもる画；陈颐薇译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大追击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高桥三千纲作；内山まもる画；陈颐薇译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本书出售、求购地址：https://www.jiaokey.com/book/detail/14245375.html</w:t>
      </w:r>
    </w:p>
    <w:p>
      <w:r>
        <w:t>更多相关图书推荐：https://www.jiaokey.com</w:t>
      </w:r>
    </w:p>
    <w:p>
      <w:r>
        <w:t>高桥三千纲作；内山まもる画；陈颐薇译 其他作品：https://www.jiaokey.com/tag/高桥三千纲作；内山まもる画；陈颐薇译.html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关键词搜索：https://www.jiaokey.com/tag/大追击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