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烘焙王．22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烘焙王．22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本书出售、求购地址：https://www.jiaokey.com/book/detail/14245363.html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关键词搜索：https://www.jiaokey.com/tag/烘焙王．22.html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