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烘焙王．18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烘焙王．18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本书出售、求购地址：https://www.jiaokey.com/book/detail/14245359.html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关键词搜索：https://www.jiaokey.com/tag/烘焙王．18.html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