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一击必活  3</w:t>
      </w:r>
    </w:p>
    <w:p>
      <w:r>
        <w:rPr>
          <w:rFonts w:ascii="宋体" w:hAnsi="宋体" w:eastAsia="宋体"/>
          <w:sz w:val="24"/>
        </w:rPr>
        <w:t>矢上裕著；廖嘉信译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一击必活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矢上裕著；廖嘉信译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本书出售、求购地址：https://www.jiaokey.com/book/detail/14245202.html</w:t>
      </w:r>
    </w:p>
    <w:p>
      <w:r>
        <w:t>更多相关图书推荐：https://www.jiaokey.com</w:t>
      </w:r>
    </w:p>
    <w:p>
      <w:r>
        <w:t>矢上裕著；廖嘉信译 其他作品：https://www.jiaokey.com/tag/矢上裕著；廖嘉信译.html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关键词搜索：https://www.jiaokey.com/tag/一击必活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