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6  可怕的投手板！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6  可怕的投手板！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本书出售、求购地址：https://www.jiaokey.com/book/detail/14245195.html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6  可怕的投手板！.html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