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4  开始反击！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4  开始反击！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本书出售、求购地址：https://www.jiaokey.com/book/detail/14245193.html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4  开始反击！.html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