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3  笨蛋笨蛋笨蛋--！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3  笨蛋笨蛋笨蛋--！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本书出售、求购地址：https://www.jiaokey.com/book/detail/14245192.html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3  笨蛋笨蛋笨蛋--！.html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