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最强！都立葵坂高校棒球社  VOLUME  1  用微笑面对危机来获得胜利！</w:t>
      </w:r>
    </w:p>
    <w:p>
      <w:r>
        <w:rPr>
          <w:rFonts w:ascii="宋体" w:hAnsi="宋体" w:eastAsia="宋体"/>
          <w:sz w:val="24"/>
        </w:rPr>
        <w:t>田中基之著；庄湘萍译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最强！都立葵坂高校棒球社  VOLUME  1  用微笑面对危机来获得胜利！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田中基之著；庄湘萍译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尖端出版城邦文化事业股份有限公司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本书出售、求购地址：https://www.jiaokey.com/book/detail/14245190.html</w:t>
      </w:r>
    </w:p>
    <w:p>
      <w:r>
        <w:t>更多相关图书推荐：https://www.jiaokey.com</w:t>
      </w:r>
    </w:p>
    <w:p>
      <w:r>
        <w:t>田中基之著；庄湘萍译 其他作品：https://www.jiaokey.com/tag/田中基之著；庄湘萍译.html</w:t>
      </w:r>
    </w:p>
    <w:p>
      <w:r>
        <w:t>尖端出版城邦文化事业股份有限公司 出版图书：https://www.jiaokey.com/tag/尖端出版城邦文化事业股份有限公司.html</w:t>
      </w:r>
    </w:p>
    <w:p>
      <w:r>
        <w:t>关键词搜索：https://www.jiaokey.com/tag/最强！都立葵坂高校棒球社  VOLUME  1  用微笑面对危机来获得胜利！.html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