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东京爆弹2  第2集</w:t>
      </w:r>
    </w:p>
    <w:p>
      <w:r>
        <w:rPr>
          <w:rFonts w:ascii="宋体" w:hAnsi="宋体" w:eastAsia="宋体"/>
          <w:sz w:val="24"/>
        </w:rPr>
        <w:t>矢岛正雄作；はゃせ淳画；柳怡如译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东京爆弹2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矢岛正雄作；はゃせ淳画；柳怡如译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本书出售、求购地址：https://www.jiaokey.com/book/detail/14245188.html</w:t>
      </w:r>
    </w:p>
    <w:p>
      <w:r>
        <w:t>更多相关图书推荐：https://www.jiaokey.com</w:t>
      </w:r>
    </w:p>
    <w:p>
      <w:r>
        <w:t>矢岛正雄作；はゃせ淳画；柳怡如译 其他作品：https://www.jiaokey.com/tag/矢岛正雄作；はゃせ淳画；柳怡如译.html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关键词搜索：https://www.jiaokey.com/tag/东京爆弹2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