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变身小辣妹  4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变身小辣妹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本书出售、求购地址：https://www.jiaokey.com/book/detail/14245027.html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关键词搜索：https://www.jiaokey.com/tag/变身小辣妹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