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武者枪月光  4  发动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武者枪月光  4  发动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本书出售、求购地址：https://www.jiaokey.com/book/detail/14244974.html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关键词搜索：https://www.jiaokey.com/tag/武者枪月光  4  发动.html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