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武者枪月光  1  逆流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武者枪月光  1  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本书出售、求购地址：https://www.jiaokey.com/book/detail/14244971.html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关键词搜索：https://www.jiaokey.com/tag/武者枪月光  1  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