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MINIMA！神气鼠  4</w:t>
      </w:r>
    </w:p>
    <w:p>
      <w:r>
        <w:rPr>
          <w:rFonts w:ascii="宋体" w:hAnsi="宋体" w:eastAsia="宋体"/>
          <w:sz w:val="24"/>
        </w:rPr>
        <w:t>桜井麻知子著；江荷偲译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MINIMA！神气鼠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桜井麻知子著；江荷偲译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本书出售、求购地址：https://www.jiaokey.com/book/detail/14244962.html</w:t>
      </w:r>
    </w:p>
    <w:p>
      <w:r>
        <w:t>更多相关图书推荐：https://www.jiaokey.com</w:t>
      </w:r>
    </w:p>
    <w:p>
      <w:r>
        <w:t>桜井麻知子著；江荷偲译 其他作品：https://www.jiaokey.com/tag/桜井麻知子著；江荷偲译.html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关键词搜索：https://www.jiaokey.com/tag/MINIMA！神气鼠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