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5  高原作战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5  高原作战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本书出售、求购地址：https://www.jiaokey.com/book/detail/14244949.html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5  高原作战.html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