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绝妙拍档  4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绝妙拍档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本书出售、求购地址：https://www.jiaokey.com/book/detail/14244873.html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关键词搜索：https://www.jiaokey.com/tag/绝妙拍档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