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双面小魔女  1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双面小魔女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本书出售、求购地址：https://www.jiaokey.com/book/detail/14244851.html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关键词搜索：https://www.jiaokey.com/tag/双面小魔女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