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书名：霸气男儿  DADA!  7  污脸的天使</w:t>
      </w:r>
    </w:p>
    <w:p>
      <w:r>
        <w:t>作者：吉田聪著；叶风译</w:t>
      </w:r>
    </w:p>
    <w:p>
      <w:r>
        <w:t>出版社：大然文化事业股份有限公司,1984.10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霸气男儿  DADA!  7  污脸的天使 评论地址：https://www.jiaokey.com/book/detail/14244720.html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