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霸气男儿  DADA!  6  为公主献上一束花</w:t>
      </w:r>
    </w:p>
    <w:p>
      <w:r>
        <w:rPr>
          <w:rFonts w:ascii="宋体" w:hAnsi="宋体" w:eastAsia="宋体"/>
          <w:sz w:val="24"/>
        </w:rPr>
        <w:t>吉田聪著；叶风译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霸气男儿  DADA!  6  为公主献上一束花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吉田聪著；叶风译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本书出售、求购地址：https://www.jiaokey.com/book/detail/14244719.html</w:t>
      </w:r>
    </w:p>
    <w:p>
      <w:r>
        <w:t>更多相关图书推荐：https://www.jiaokey.com</w:t>
      </w:r>
    </w:p>
    <w:p>
      <w:r>
        <w:t>吉田聪著；叶风译 其他作品：https://www.jiaokey.com/tag/吉田聪著；叶风译.html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关键词搜索：https://www.jiaokey.com/tag/霸气男儿  DADA!  6  为公主献上一束花.html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