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6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本书出售、求购地址：https://www.jiaokey.com/book/detail/14244663.html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关键词搜索：https://www.jiaokey.com/tag/SUPER  超级爆笑男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