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6</w:t>
      </w:r>
    </w:p>
    <w:p>
      <w:r>
        <w:t>作者：酒井美羽著；黄瑾瑜译</w:t>
      </w:r>
    </w:p>
    <w:p>
      <w:r>
        <w:t>出版社：大然文化事业股份有限公司,1986.05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爱人勿语  6 评论地址：https://www.jiaokey.com/book/detail/14244652.html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