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开朗的家族计划  6</w:t>
      </w:r>
    </w:p>
    <w:p>
      <w:r>
        <w:rPr>
          <w:rFonts w:ascii="宋体" w:hAnsi="宋体" w:eastAsia="宋体"/>
          <w:sz w:val="24"/>
        </w:rPr>
        <w:t>吉川新著；尤静慧译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开朗的家族计划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本书出售、求购地址：https://www.jiaokey.com/book/detail/14244637.html</w:t>
      </w:r>
    </w:p>
    <w:p>
      <w:r>
        <w:t>更多相关图书推荐：https://www.jiaokey.com</w:t>
      </w:r>
    </w:p>
    <w:p>
      <w:r>
        <w:t>吉川新著；尤静慧译 其他作品：https://www.jiaokey.com/tag/吉川新著；尤静慧译.html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关键词搜索：https://www.jiaokey.com/tag/开朗的家族计划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