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晴时多云偶阵雨  1</w:t>
      </w:r>
    </w:p>
    <w:p>
      <w:r>
        <w:rPr>
          <w:rFonts w:ascii="宋体" w:hAnsi="宋体" w:eastAsia="宋体"/>
          <w:sz w:val="24"/>
        </w:rPr>
        <w:t>藤村真理著；金惠芳译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晴时多云偶阵雨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藤村真理著；金惠芳译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本书出售、求购地址：https://www.jiaokey.com/book/detail/14244584.html</w:t>
      </w:r>
    </w:p>
    <w:p>
      <w:r>
        <w:t>更多相关图书推荐：https://www.jiaokey.com</w:t>
      </w:r>
    </w:p>
    <w:p>
      <w:r>
        <w:t>藤村真理著；金惠芳译 其他作品：https://www.jiaokey.com/tag/藤村真理著；金惠芳译.html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关键词搜索：https://www.jiaokey.com/tag/晴时多云偶阵雨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