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第13部  仙界大战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第13部  仙界大战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本书出售、求购地址：https://www.jiaokey.com/book/detail/14244529.html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第13部  仙界大战.html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