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第10部  赵公明攻略  上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第10部  赵公明攻略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本书出售、求购地址：https://www.jiaokey.com/book/detail/14244526.html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第10部  赵公明攻略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