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书名：长腿妹妹  3</w:t>
      </w:r>
    </w:p>
    <w:p>
      <w:r>
        <w:t>作者：藤田和子著；JIM译</w:t>
      </w:r>
    </w:p>
    <w:p>
      <w:r>
        <w:t>出版社：大然文化事业股份有限公司,1981.09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长腿妹妹  3 评论地址：https://www.jiaokey.com/book/detail/14244508.html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