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沉睡的蓝宝石  1</w:t>
      </w:r>
    </w:p>
    <w:p>
      <w:r>
        <w:rPr>
          <w:rFonts w:ascii="宋体" w:hAnsi="宋体" w:eastAsia="宋体"/>
          <w:sz w:val="24"/>
        </w:rPr>
        <w:t>藤田和子著；吴美嬅译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沉睡的蓝宝石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本书出售、求购地址：https://www.jiaokey.com/book/detail/14244504.html</w:t>
      </w:r>
    </w:p>
    <w:p>
      <w:r>
        <w:t>更多相关图书推荐：https://www.jiaokey.com</w:t>
      </w:r>
    </w:p>
    <w:p>
      <w:r>
        <w:t>藤田和子著；吴美嬅译 其他作品：https://www.jiaokey.com/tag/藤田和子著；吴美嬅译.html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关键词搜索：https://www.jiaokey.com/tag/沉睡的蓝宝石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