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贤者长久不在  5</w:t>
      </w:r>
    </w:p>
    <w:p>
      <w:r>
        <w:rPr>
          <w:rFonts w:ascii="宋体" w:hAnsi="宋体" w:eastAsia="宋体"/>
          <w:sz w:val="24"/>
        </w:rPr>
        <w:t>藤野もゃむ著；李其馨译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贤者长久不在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藤野もゃむ著；李其馨译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本书出售、求购地址：https://www.jiaokey.com/book/detail/14244500.html</w:t>
      </w:r>
    </w:p>
    <w:p>
      <w:r>
        <w:t>更多相关图书推荐：https://www.jiaokey.com</w:t>
      </w:r>
    </w:p>
    <w:p>
      <w:r>
        <w:t>藤野もゃむ著；李其馨译 其他作品：https://www.jiaokey.com/tag/藤野もゃむ著；李其馨译.html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关键词搜索：https://www.jiaokey.com/tag/贤者长久不在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