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幻影天使  第9卷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幻影天使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本书出售、求购地址：https://www.jiaokey.com/book/detail/14244473.html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关键词搜索：https://www.jiaokey.com/tag/幻影天使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