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9  最大的考验！之卷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9  最大的考验！之卷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本书出售、求购地址：https://www.jiaokey.com/book/detail/14244358.html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9  最大的考验！之卷.html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