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8  超越灵丸！之卷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8  超越灵丸！之卷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本书出售、求购地址：https://www.jiaokey.com/book/detail/14244357.html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8  超越灵丸！之卷.html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