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7  刀口的决斗！之卷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7  刀口的决斗！之卷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本书出售、求购地址：https://www.jiaokey.com/book/detail/14244356.html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7  刀口的决斗！之卷.html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