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6  暗黑武术会开幕！之卷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6  暗黑武术会开幕！之卷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本书出售、求购地址：https://www.jiaokey.com/book/detail/14244355.html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6  暗黑武术会开幕！之卷.html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