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4  来自妖魔街的挑战书！之卷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4  来自妖魔街的挑战书！之卷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本书出售、求购地址：https://www.jiaokey.com/book/detail/14244353.html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4  来自妖魔街的挑战书！之卷.html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