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山游白书  2  金黄色的觉醒！！之卷</w:t>
      </w:r>
    </w:p>
    <w:p>
      <w:r>
        <w:rPr>
          <w:rFonts w:ascii="宋体" w:hAnsi="宋体" w:eastAsia="宋体"/>
          <w:sz w:val="24"/>
        </w:rPr>
        <w:t>富樫义博著；郑祯姝译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山游白书  2  金黄色的觉醒！！之卷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富樫义博著；郑祯姝译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本书出售、求购地址：https://www.jiaokey.com/book/detail/14244351.html</w:t>
      </w:r>
    </w:p>
    <w:p>
      <w:r>
        <w:t>更多相关图书推荐：https://www.jiaokey.com</w:t>
      </w:r>
    </w:p>
    <w:p>
      <w:r>
        <w:t>富樫义博著；郑祯姝译 其他作品：https://www.jiaokey.com/tag/富樫义博著；郑祯姝译.html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关键词搜索：https://www.jiaokey.com/tag/山游白书  2  金黄色的觉醒！！之卷.html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