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21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本书出售、求购地址：https://www.jiaokey.com/book/detail/14244348.html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关键词搜索：https://www.jiaokey.com/tag/林檎&amp;蜂蜜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