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17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本书出售、求购地址：https://www.jiaokey.com/book/detail/14244344.html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关键词搜索：https://www.jiaokey.com/tag/林檎&amp;蜂蜜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