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极虎一家  第11卷  海岸那一边的阴谋！！之卷</w:t>
      </w:r>
    </w:p>
    <w:p>
      <w:r>
        <w:rPr>
          <w:rFonts w:ascii="宋体" w:hAnsi="宋体" w:eastAsia="宋体"/>
          <w:sz w:val="24"/>
        </w:rPr>
        <w:t>宫下あきら著；丁玉燕译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极虎一家  第11卷  海岸那一边的阴谋！！之卷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宫下あきら著；丁玉燕译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本书出售、求购地址：https://www.jiaokey.com/book/detail/14244326.html</w:t>
      </w:r>
    </w:p>
    <w:p>
      <w:r>
        <w:t>更多相关图书推荐：https://www.jiaokey.com</w:t>
      </w:r>
    </w:p>
    <w:p>
      <w:r>
        <w:t>宫下あきら著；丁玉燕译 其他作品：https://www.jiaokey.com/tag/宫下あきら著；丁玉燕译.html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关键词搜索：https://www.jiaokey.com/tag/极虎一家  第11卷  海岸那一边的阴谋！！之卷.html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