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极虎一家  第9卷  纲走雪原·千人斩！！之卷</w:t>
      </w:r>
    </w:p>
    <w:p>
      <w:r>
        <w:rPr>
          <w:rFonts w:ascii="宋体" w:hAnsi="宋体" w:eastAsia="宋体"/>
          <w:sz w:val="24"/>
        </w:rPr>
        <w:t>宫下あきら著；丁玉燕译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极虎一家  第9卷  纲走雪原·千人斩！！之卷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宫下あきら著；丁玉燕译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本书出售、求购地址：https://www.jiaokey.com/book/detail/14244324.html</w:t>
      </w:r>
    </w:p>
    <w:p>
      <w:r>
        <w:t>更多相关图书推荐：https://www.jiaokey.com</w:t>
      </w:r>
    </w:p>
    <w:p>
      <w:r>
        <w:t>宫下あきら著；丁玉燕译 其他作品：https://www.jiaokey.com/tag/宫下あきら著；丁玉燕译.html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关键词搜索：https://www.jiaokey.com/tag/极虎一家  第9卷  纲走雪原·千人斩！！之卷.html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