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第8卷  阴谋的深渊…！！之卷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第8卷  阴谋的深渊…！！之卷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本书出售、求购地址：https://www.jiaokey.com/book/detail/14244323.html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第8卷  阴谋的深渊…！！之卷.html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