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书名：极虎一家  第6卷  激门·还有朋友…！！之卷</w:t>
      </w:r>
    </w:p>
    <w:p>
      <w:r>
        <w:t>作者：宫下あきら著；丁玉燕译</w:t>
      </w:r>
    </w:p>
    <w:p>
      <w:r>
        <w:t>出版社：大然文化事业股份有限公司,1984.03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极虎一家  第6卷  激门·还有朋友…！！之卷 评论地址：https://www.jiaokey.com/book/detail/14244321.html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