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第3卷  宿命的对诀！！之卷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第3卷  宿命的对诀！！之卷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本书出售、求购地址：https://www.jiaokey.com/book/detail/14244318.html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第3卷  宿命的对诀！！之卷.html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