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第1卷  百年难得的天才之卷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第1卷  百年难得的天才之卷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本书出售、求购地址：https://www.jiaokey.com/book/detail/14244316.html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第1卷  百年难得的天才之卷.html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