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大然少女馆系列  伙伴GOGO！  4</w:t>
      </w:r>
    </w:p>
    <w:p>
      <w:r>
        <w:rPr>
          <w:rFonts w:ascii="宋体" w:hAnsi="宋体" w:eastAsia="宋体"/>
          <w:sz w:val="24"/>
        </w:rPr>
        <w:t>麻乃真纯著；宋惠芸译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大然少女馆系列  伙伴GOGO！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麻乃真纯著；宋惠芸译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本书出售、求购地址：https://www.jiaokey.com/book/detail/14244265.html</w:t>
      </w:r>
    </w:p>
    <w:p>
      <w:r>
        <w:t>更多相关图书推荐：https://www.jiaokey.com</w:t>
      </w:r>
    </w:p>
    <w:p>
      <w:r>
        <w:t>麻乃真纯著；宋惠芸译 其他作品：https://www.jiaokey.com/tag/麻乃真纯著；宋惠芸译.html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关键词搜索：https://www.jiaokey.com/tag/大然少女馆系列  伙伴GOGO！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