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11</w:t>
      </w:r>
    </w:p>
    <w:p>
      <w:r>
        <w:t>作者：山口贵由著；张益丰译</w:t>
      </w:r>
    </w:p>
    <w:p>
      <w:r>
        <w:t>出版社：东立出版社有限公司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悟空道  11 评论地址：https://www.jiaokey.com/book/detail/14244072.html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