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SHUFFLE!神魔一家亲  4</w:t>
      </w:r>
    </w:p>
    <w:p>
      <w:r>
        <w:rPr>
          <w:rFonts w:ascii="宋体" w:hAnsi="宋体" w:eastAsia="宋体"/>
          <w:sz w:val="24"/>
        </w:rPr>
        <w:t>NAVEL原作；日下皓作画；陈少怡译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SHUFFLE!神魔一家亲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NAVEL原作；日下皓作画；陈少怡译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长鸿出版社股份有限公司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本书出售、求购地址：https://www.jiaokey.com/book/detail/14244022.html</w:t>
      </w:r>
    </w:p>
    <w:p>
      <w:r>
        <w:t>更多相关图书推荐：https://www.jiaokey.com</w:t>
      </w:r>
    </w:p>
    <w:p>
      <w:r>
        <w:t>NAVEL原作；日下皓作画；陈少怡译 其他作品：https://www.jiaokey.com/tag/NAVEL原作；日下皓作画；陈少怡译.html</w:t>
      </w:r>
    </w:p>
    <w:p>
      <w:r>
        <w:t>长鸿出版社股份有限公司 出版图书：https://www.jiaokey.com/tag/长鸿出版社股份有限公司.html</w:t>
      </w:r>
    </w:p>
    <w:p>
      <w:r>
        <w:t>关键词搜索：https://www.jiaokey.com/tag/SHUFFLE!神魔一家亲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